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弥陀净土法门集</w:t>
      </w:r>
    </w:p>
    <w:p>
      <w:r>
        <w:rPr>
          <w:rFonts w:ascii="宋体" w:hAnsi="宋体" w:eastAsia="宋体"/>
          <w:sz w:val="24"/>
        </w:rPr>
        <w:t>太虚大师讲述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弥陀净土法门集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本书出售、求购地址：https://www.jiaokey.com/book/detail/13038422.html</w:t>
      </w:r>
    </w:p>
    <w:p>
      <w:r>
        <w:t>更多相关图书推荐：https://www.jiaokey.com</w:t>
      </w:r>
    </w:p>
    <w:p>
      <w:r>
        <w:t>太虚大师讲述 其他作品：https://www.jiaokey.com/tag/太虚大师讲述.html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关键词搜索：https://www.jiaokey.com/tag/弥陀净土法门集.html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