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书名：大势至菩萨念佛圆通章讲录、华严经普贤行愿品讲录</w:t>
      </w:r>
    </w:p>
    <w:p>
      <w:r>
        <w:t>作者：会性法师讲述</w:t>
      </w:r>
    </w:p>
    <w:p>
      <w:r>
        <w:t>出版社：正觉精舍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大势至菩萨念佛圆通章讲录、华严经普贤行愿品讲录 评论地址：https://www.jiaokey.com/book/detail/13038391.html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