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一本书了解西方艺术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一本书了解西方艺术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本书出售、求购地址：https://www.jiaokey.com/book/detail/13038314.html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关键词搜索：https://www.jiaokey.com/tag/一本书了解西方艺术.html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