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大侦探福尔摩斯笔记</w:t>
      </w:r>
    </w:p>
    <w:p>
      <w:r>
        <w:rPr>
          <w:rFonts w:ascii="宋体" w:hAnsi="宋体" w:eastAsia="宋体"/>
          <w:sz w:val="24"/>
        </w:rPr>
        <w:t>（美）兰萨姆·里格斯著；（美）尤金·史密斯插图；刘臻译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（美）兰萨姆·里格斯著；（美）尤金·史密斯插图；刘臻译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本书出售、求购地址：https://www.jiaokey.com/book/detail/13038308.html</w:t>
      </w:r>
    </w:p>
    <w:p>
      <w:r>
        <w:t>更多相关图书推荐：https://www.jiaokey.com</w:t>
      </w:r>
    </w:p>
    <w:p>
      <w:r>
        <w:t>（美）兰萨姆·里格斯著；（美）尤金·史密斯插图；刘臻译 其他作品：https://www.jiaokey.com/tag/（美）兰萨姆·里格斯著；（美）尤金·史密斯插图；刘臻译.html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关键词搜索：https://www.jiaokey.com/tag/大侦探福尔摩斯笔记.html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