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黑客攻防技术宝典  Web实战篇  第2版</w:t>
      </w:r>
    </w:p>
    <w:p>
      <w:r>
        <w:rPr>
          <w:rFonts w:ascii="宋体" w:hAnsi="宋体" w:eastAsia="宋体"/>
          <w:sz w:val="24"/>
        </w:rPr>
        <w:t>（英）斯图塔德，（英）平托著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黑客攻防技术宝典  Web实战篇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（英）斯图塔德，（英）平托著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本书出售、求购地址：https://www.jiaokey.com/book/detail/13038290.html</w:t>
      </w:r>
    </w:p>
    <w:p>
      <w:r>
        <w:t>更多相关图书推荐：https://www.jiaokey.com</w:t>
      </w:r>
    </w:p>
    <w:p>
      <w:r>
        <w:t>（英）斯图塔德，（英）平托著 其他作品：https://www.jiaokey.com/tag/（英）斯图塔德，（英）平托著.html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关键词搜索：https://www.jiaokey.com/tag/黑客攻防技术宝典  Web实战篇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