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书名：玩转手绘POP  海报素材库</w:t>
      </w:r>
    </w:p>
    <w:p>
      <w:r>
        <w:t>作者：李驰宇主编；雪域艺术工作室绘制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玩转手绘POP  海报素材库 评论地址：https://www.jiaokey.com/book/detail/13038279.html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