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 OS  X  Lion使用手册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 OS  X  Lion使用手册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本书出售、求购地址：https://www.jiaokey.com/book/detail/13038264.html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  OS  X  Lion使用手册.html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