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书名：风光·观看  100幅精彩风光作品解读</w:t>
      </w:r>
    </w:p>
    <w:p>
      <w:r>
        <w:t>作者：曾星明主编</w:t>
      </w:r>
    </w:p>
    <w:p>
      <w:r>
        <w:t>出版社：北京：中国摄影出版社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风光·观看  100幅精彩风光作品解读 评论地址：https://www.jiaokey.com/book/detail/13038218.html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