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Pro/ENGINEER中文野火版应用骨架模型设计分析和优化机构</w:t>
      </w:r>
    </w:p>
    <w:p>
      <w:r>
        <w:rPr>
          <w:rFonts w:ascii="宋体" w:hAnsi="宋体" w:eastAsia="宋体"/>
          <w:sz w:val="24"/>
        </w:rPr>
        <w:t>杜白石，王峥编著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Pro/ENGINEER中文野火版应用骨架模型设计分析和优化机构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杜白石，王峥编著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本书出售、求购地址：https://www.jiaokey.com/book/detail/13038216.html</w:t>
      </w:r>
    </w:p>
    <w:p>
      <w:r>
        <w:t>更多相关图书推荐：https://www.jiaokey.com</w:t>
      </w:r>
    </w:p>
    <w:p>
      <w:r>
        <w:t>杜白石，王峥编著 其他作品：https://www.jiaokey.com/tag/杜白石，王峥编著.html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关键词搜索：https://www.jiaokey.com/tag/Pro/ENGINEER中文野火版应用骨架模型设计分析和优化机构.html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