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建筑写生与调研  手绘教学课堂</w:t>
      </w:r>
    </w:p>
    <w:p>
      <w:r>
        <w:rPr>
          <w:rFonts w:ascii="宋体" w:hAnsi="宋体" w:eastAsia="宋体"/>
          <w:sz w:val="24"/>
        </w:rPr>
        <w:t>陈学文主编；邱景亮副主编；董雅主审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建筑写生与调研  手绘教学课堂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陈学文主编；邱景亮副主编；董雅主审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本书出售、求购地址：https://www.jiaokey.com/book/detail/13038205.html</w:t>
      </w:r>
    </w:p>
    <w:p>
      <w:r>
        <w:t>更多相关图书推荐：https://www.jiaokey.com</w:t>
      </w:r>
    </w:p>
    <w:p>
      <w:r>
        <w:t>陈学文主编；邱景亮副主编；董雅主审 其他作品：https://www.jiaokey.com/tag/陈学文主编；邱景亮副主编；董雅主审.html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关键词搜索：https://www.jiaokey.com/tag/建筑写生与调研  手绘教学课堂.html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