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小精灵启智故事美绘屋  小鲤鱼跳龙门</w:t>
      </w:r>
    </w:p>
    <w:p>
      <w:r>
        <w:rPr>
          <w:rFonts w:ascii="宋体" w:hAnsi="宋体" w:eastAsia="宋体"/>
          <w:sz w:val="24"/>
        </w:rPr>
        <w:t>糖果文化文；赵菲，PNP2绘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小精灵启智故事美绘屋  小鲤鱼跳龙门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糖果文化文；赵菲，PNP2绘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本书出售、求购地址：https://www.jiaokey.com/book/detail/13038173.html</w:t>
      </w:r>
    </w:p>
    <w:p>
      <w:r>
        <w:t>更多相关图书推荐：https://www.jiaokey.com</w:t>
      </w:r>
    </w:p>
    <w:p>
      <w:r>
        <w:t>糖果文化文；赵菲，PNP2绘 其他作品：https://www.jiaokey.com/tag/糖果文化文；赵菲，PNP2绘.html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关键词搜索：https://www.jiaokey.com/tag/小精灵启智故事美绘屋  小鲤鱼跳龙门.html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