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好孩子必读的儿歌  小流星  叮铛雨</w:t>
      </w:r>
    </w:p>
    <w:p>
      <w:r>
        <w:rPr>
          <w:rFonts w:ascii="宋体" w:hAnsi="宋体" w:eastAsia="宋体"/>
          <w:sz w:val="24"/>
        </w:rPr>
        <w:t>谢采筏著；安城娜，跳跳兔绘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58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8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58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好孩子必读的儿歌  小流星  叮铛雨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谢采筏著；安城娜，跳跳兔绘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本书出售、求购地址：https://www.jiaokey.com/book/detail/13038172.html</w:t>
      </w:r>
    </w:p>
    <w:p>
      <w:r>
        <w:t>更多相关图书推荐：https://www.jiaokey.com</w:t>
      </w:r>
    </w:p>
    <w:p>
      <w:r>
        <w:t>谢采筏著；安城娜，跳跳兔绘 其他作品：https://www.jiaokey.com/tag/谢采筏著；安城娜，跳跳兔绘.html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关键词搜索：https://www.jiaokey.com/tag/儿歌-学前教育-教学参考资料.html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