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埃及-法老的世界</w:t>
      </w:r>
    </w:p>
    <w:p>
      <w:r>
        <w:rPr>
          <w:rFonts w:ascii="宋体" w:hAnsi="宋体" w:eastAsia="宋体"/>
          <w:sz w:val="24"/>
        </w:rPr>
        <w:t>（德）舒尔茨，（德）塞德尔主编；中铁二院工程集团有限责任公司译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埃及-法老的世界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（德）舒尔茨，（德）塞德尔主编；中铁二院工程集团有限责任公司译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本书出售、求购地址：https://www.jiaokey.com/book/detail/13038164.html</w:t>
      </w:r>
    </w:p>
    <w:p>
      <w:r>
        <w:t>更多相关图书推荐：https://www.jiaokey.com</w:t>
      </w:r>
    </w:p>
    <w:p>
      <w:r>
        <w:t>（德）舒尔茨，（德）塞德尔主编；中铁二院工程集团有限责任公司译 其他作品：https://www.jiaokey.com/tag/（德）舒尔茨，（德）塞德尔主编；中铁二院工程集团有限责任公司译.html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关键词搜索：https://www.jiaokey.com/tag/埃及-法老的世界.html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