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美院快线  高端访谈  头像的升华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美院快线  高端访谈  头像的升华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本书出售、求购地址：https://www.jiaokey.com/book/detail/13038162.html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关键词搜索：https://www.jiaokey.com/tag/美院快线  高端访谈  头像的升华.html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