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中国原创图画书  长鼻象和短鼻猪</w:t>
      </w:r>
    </w:p>
    <w:p>
      <w:r>
        <w:rPr>
          <w:rFonts w:ascii="宋体" w:hAnsi="宋体" w:eastAsia="宋体"/>
          <w:sz w:val="24"/>
        </w:rPr>
        <w:t>熊磊著；董肖娴绘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中国原创图画书  长鼻象和短鼻猪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熊磊著；董肖娴绘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本书出售、求购地址：https://www.jiaokey.com/book/detail/13038156.html</w:t>
      </w:r>
    </w:p>
    <w:p>
      <w:r>
        <w:t>更多相关图书推荐：https://www.jiaokey.com</w:t>
      </w:r>
    </w:p>
    <w:p>
      <w:r>
        <w:t>熊磊著；董肖娴绘 其他作品：https://www.jiaokey.com/tag/熊磊著；董肖娴绘.html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关键词搜索：https://www.jiaokey.com/tag/中国原创图画书  长鼻象和短鼻猪.html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