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手把手教您开好车  普及版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手把手教您开好车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本书出售、求购地址：https://www.jiaokey.com/book/detail/13038131.html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关键词搜索：https://www.jiaokey.com/tag/手把手教您开好车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