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  小浇浇和睡婆婆的奇遇</w:t>
      </w:r>
    </w:p>
    <w:p>
      <w:r>
        <w:rPr>
          <w:rFonts w:ascii="宋体" w:hAnsi="宋体" w:eastAsia="宋体"/>
          <w:sz w:val="24"/>
        </w:rPr>
        <w:t>保冬妮著；朱世芳绘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55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8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55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  小浇浇和睡婆婆的奇遇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保冬妮著；朱世芳绘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本书出售、求购地址：https://www.jiaokey.com/book/detail/13038127.html</w:t>
      </w:r>
    </w:p>
    <w:p>
      <w:r>
        <w:t>更多相关图书推荐：https://www.jiaokey.com</w:t>
      </w:r>
    </w:p>
    <w:p>
      <w:r>
        <w:t>保冬妮著；朱世芳绘 其他作品：https://www.jiaokey.com/tag/保冬妮著；朱世芳绘.html</w:t>
      </w:r>
    </w:p>
    <w:p>
      <w:r>
        <w:t>北京:中国少年儿童出版社,2011.07 出版图书：https://www.jiaokey.com/tag/北京:中国少年儿童出版社,2011.07.html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