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小鸟3号动画故事书  艾丝姑姑</w:t>
      </w:r>
    </w:p>
    <w:p>
      <w:r>
        <w:rPr>
          <w:rFonts w:ascii="宋体" w:hAnsi="宋体" w:eastAsia="宋体"/>
          <w:sz w:val="24"/>
        </w:rPr>
        <w:t>英国广播公司（BBC）原著；安韶编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小鸟3号动画故事书  艾丝姑姑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英国广播公司（BBC）原著；安韶编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本书出售、求购地址：https://www.jiaokey.com/book/detail/13038124.html</w:t>
      </w:r>
    </w:p>
    <w:p>
      <w:r>
        <w:t>更多相关图书推荐：https://www.jiaokey.com</w:t>
      </w:r>
    </w:p>
    <w:p>
      <w:r>
        <w:t>英国广播公司（BBC）原著；安韶编 其他作品：https://www.jiaokey.com/tag/英国广播公司（BBC）原著；安韶编.html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关键词搜索：https://www.jiaokey.com/tag/小鸟3号动画故事书  艾丝姑姑.html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