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一本书了解中国艺术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关键词搜索：https://www.jiaokey.com/tag/一本书了解中国艺术.html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