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小精灵启智故事美绘屋  木偶奇遇记</w:t>
      </w:r>
    </w:p>
    <w:p>
      <w:r>
        <w:rPr>
          <w:rFonts w:ascii="宋体" w:hAnsi="宋体" w:eastAsia="宋体"/>
          <w:sz w:val="24"/>
        </w:rPr>
        <w:t>糖果文化文；刘泽鑫，李雷图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小精灵启智故事美绘屋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糖果文化文；刘泽鑫，李雷图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本书出售、求购地址：https://www.jiaokey.com/book/detail/13038116.html</w:t>
      </w:r>
    </w:p>
    <w:p>
      <w:r>
        <w:t>更多相关图书推荐：https://www.jiaokey.com</w:t>
      </w:r>
    </w:p>
    <w:p>
      <w:r>
        <w:t>糖果文化文；刘泽鑫，李雷图 其他作品：https://www.jiaokey.com/tag/糖果文化文；刘泽鑫，李雷图.html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关键词搜索：https://www.jiaokey.com/tag/小精灵启智故事美绘屋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