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中国原创图画书  三个和尚的新鲜事儿</w:t>
      </w:r>
    </w:p>
    <w:p>
      <w:r>
        <w:rPr>
          <w:rFonts w:ascii="宋体" w:hAnsi="宋体" w:eastAsia="宋体"/>
          <w:sz w:val="24"/>
        </w:rPr>
        <w:t>李少白著；陶菊香绘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50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8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50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中国原创图画书  三个和尚的新鲜事儿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李少白著；陶菊香绘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本书出售、求购地址：https://www.jiaokey.com/book/detail/13038102.html</w:t>
      </w:r>
    </w:p>
    <w:p>
      <w:r>
        <w:t>更多相关图书推荐：https://www.jiaokey.com</w:t>
      </w:r>
    </w:p>
    <w:p>
      <w:r>
        <w:t>李少白著；陶菊香绘 其他作品：https://www.jiaokey.com/tag/李少白著；陶菊香绘.html</w:t>
      </w:r>
    </w:p>
    <w:p>
      <w:r>
        <w:t>北京:中国少年儿童出版社,2011.07 出版图书：https://www.jiaokey.com/tag/北京:中国少年儿童出版社,2011.07.html</w:t>
      </w:r>
    </w:p>
    <w:p>
      <w:r>
        <w:t>关键词搜索：https://www.jiaokey.com/tag/儿童文学-图画故事-中国-当代.html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