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美国经典音乐启蒙书</w:t>
      </w:r>
    </w:p>
    <w:p>
      <w:r>
        <w:rPr>
          <w:rFonts w:ascii="宋体" w:hAnsi="宋体" w:eastAsia="宋体"/>
          <w:sz w:val="24"/>
        </w:rPr>
        <w:t>（美）罗伯特·列文著；（美）梅雷迪思·汉密尔顿绘；徐羽译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美国经典音乐启蒙书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（美）罗伯特·列文著；（美）梅雷迪思·汉密尔顿绘；徐羽译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本书出售、求购地址：https://www.jiaokey.com/book/detail/13038080.html</w:t>
      </w:r>
    </w:p>
    <w:p>
      <w:r>
        <w:t>更多相关图书推荐：https://www.jiaokey.com</w:t>
      </w:r>
    </w:p>
    <w:p>
      <w:r>
        <w:t>（美）罗伯特·列文著；（美）梅雷迪思·汉密尔顿绘；徐羽译 其他作品：https://www.jiaokey.com/tag/（美）罗伯特·列文著；（美）梅雷迪思·汉密尔顿绘；徐羽译.html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关键词搜索：https://www.jiaokey.com/tag/美国经典音乐启蒙书.html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