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太空环游  中国成功发射返回式遥感卫星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太空环游  中国成功发射返回式遥感卫星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本书出售、求购地址：https://www.jiaokey.com/book/detail/13038052.html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关键词搜索：https://www.jiaokey.com/tag/太空环游  中国成功发射返回式遥感卫星.html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