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  铁骑踏出的强悍帝国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  铁骑踏出的强悍帝国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本书出售、求购地址：https://www.jiaokey.com/book/detail/13038051.html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关键词搜索：https://www.jiaokey.com/tag/元  铁骑踏出的强悍帝国.html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