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洗四十双袜子的小波波熊</w:t>
      </w:r>
    </w:p>
    <w:p>
      <w:r>
        <w:rPr>
          <w:rFonts w:ascii="宋体" w:hAnsi="宋体" w:eastAsia="宋体"/>
          <w:sz w:val="24"/>
        </w:rPr>
        <w:t>张秋生著；徐开云绘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洗四十双袜子的小波波熊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本书出售、求购地址：https://www.jiaokey.com/book/detail/13038048.html</w:t>
      </w:r>
    </w:p>
    <w:p>
      <w:r>
        <w:t>更多相关图书推荐：https://www.jiaokey.com</w:t>
      </w:r>
    </w:p>
    <w:p>
      <w:r>
        <w:t>张秋生著；徐开云绘 其他作品：https://www.jiaokey.com/tag/张秋生著；徐开云绘.html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关键词搜索：https://www.jiaokey.com/tag/洗四十双袜子的小波波熊.html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