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大案隐喻  中国2011年最受关注刑事案件评点</w:t>
      </w:r>
    </w:p>
    <w:p>
      <w:r>
        <w:rPr>
          <w:rFonts w:ascii="宋体" w:hAnsi="宋体" w:eastAsia="宋体"/>
          <w:sz w:val="24"/>
        </w:rPr>
        <w:t>时延安，付立庆主编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大案隐喻  中国2011年最受关注刑事案件评点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时延安，付立庆主编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本书出售、求购地址：https://www.jiaokey.com/book/detail/13038041.html</w:t>
      </w:r>
    </w:p>
    <w:p>
      <w:r>
        <w:t>更多相关图书推荐：https://www.jiaokey.com</w:t>
      </w:r>
    </w:p>
    <w:p>
      <w:r>
        <w:t>时延安，付立庆主编 其他作品：https://www.jiaokey.com/tag/时延安，付立庆主编.html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关键词搜索：https://www.jiaokey.com/tag/大案隐喻  中国2011年最受关注刑事案件评点.html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