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全球著名企业最为推崇的工作准则</w:t>
      </w:r>
    </w:p>
    <w:p>
      <w:r>
        <w:rPr>
          <w:rFonts w:ascii="宋体" w:hAnsi="宋体" w:eastAsia="宋体"/>
          <w:sz w:val="24"/>
        </w:rPr>
        <w:t>余小元著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8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全球著名企业最为推崇的工作准则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余小元著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企业管理-职工培训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本书出售、求购地址：https://www.jiaokey.com/book/detail/13038026.html</w:t>
      </w:r>
    </w:p>
    <w:p>
      <w:r>
        <w:t>更多相关图书推荐：https://www.jiaokey.com</w:t>
      </w:r>
    </w:p>
    <w:p>
      <w:r>
        <w:t>余小元著 其他作品：https://www.jiaokey.com/tag/余小元著.html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关键词搜索：https://www.jiaokey.com/tag/企业管理-职工培训.html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