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志在富民的足迹  纪念费孝通百年诞辰大型新闻行动纪实</w:t>
      </w:r>
    </w:p>
    <w:p>
      <w:r>
        <w:rPr>
          <w:rFonts w:ascii="宋体" w:hAnsi="宋体" w:eastAsia="宋体"/>
          <w:sz w:val="24"/>
        </w:rPr>
        <w:t>徐国平主编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志在富民的足迹  纪念费孝通百年诞辰大型新闻行动纪实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本书出售、求购地址：https://www.jiaokey.com/book/detail/13038012.html</w:t>
      </w:r>
    </w:p>
    <w:p>
      <w:r>
        <w:t>更多相关图书推荐：https://www.jiaokey.com</w:t>
      </w:r>
    </w:p>
    <w:p>
      <w:r>
        <w:t>徐国平主编 其他作品：https://www.jiaokey.com/tag/徐国平主编.html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关键词搜索：https://www.jiaokey.com/tag/志在富民的足迹  纪念费孝通百年诞辰大型新闻行动纪实.html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