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舞台艺术  从悲壮走向豪迈  文艺卷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舞台艺术  从悲壮走向豪迈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本书出售、求购地址：https://www.jiaokey.com/book/detail/13038009.html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关键词搜索：https://www.jiaokey.com/tag/舞台艺术  从悲壮走向豪迈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