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书名：胭脂魅  古代传说中那些动人的狐鬼花妖</w:t>
      </w:r>
    </w:p>
    <w:p>
      <w:r>
        <w:t>作者：李婍编</w:t>
      </w:r>
    </w:p>
    <w:p>
      <w:r>
        <w:t>出版社：武汉：崇文书局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胭脂魅  古代传说中那些动人的狐鬼花妖 评论地址：https://www.jiaokey.com/book/detail/13038000.html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