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书名：日语谈话分析  IT软件开发会话实例</w:t>
      </w:r>
    </w:p>
    <w:p>
      <w:r>
        <w:t>作者：刘峰编著</w:t>
      </w:r>
    </w:p>
    <w:p>
      <w:r>
        <w:t>出版社：合肥：中国科学技术大学出版社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日语谈话分析  IT软件开发会话实例 评论地址：https://www.jiaokey.com/book/detail/13037990.html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