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山姆告诉我的事  一个心理治疗师从自闭症外孙身上看到的生命智慧</w:t>
      </w:r>
    </w:p>
    <w:p>
      <w:r>
        <w:rPr>
          <w:rFonts w:ascii="宋体" w:hAnsi="宋体" w:eastAsia="宋体"/>
          <w:sz w:val="24"/>
        </w:rPr>
        <w:t>（美）丹尼尔·戈特里布著；吴超译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山姆告诉我的事  一个心理治疗师从自闭症外孙身上看到的生命智慧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（美）丹尼尔·戈特里布著；吴超译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本书出售、求购地址：https://www.jiaokey.com/book/detail/13037988.html</w:t>
      </w:r>
    </w:p>
    <w:p>
      <w:r>
        <w:t>更多相关图书推荐：https://www.jiaokey.com</w:t>
      </w:r>
    </w:p>
    <w:p>
      <w:r>
        <w:t>（美）丹尼尔·戈特里布著；吴超译 其他作品：https://www.jiaokey.com/tag/（美）丹尼尔·戈特里布著；吴超译.html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关键词搜索：https://www.jiaokey.com/tag/山姆告诉我的事  一个心理治疗师从自闭症外孙身上看到的生命智慧.html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