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民间文学集萃  歇后语集萃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民间文学集萃  歇后语集萃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本书出售、求购地址：https://www.jiaokey.com/book/detail/13037987.html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关键词搜索：https://www.jiaokey.com/tag/民间文学集萃  歇后语集萃.html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