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双桅船名家经典读本  我所知道的康桥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双桅船名家经典读本  我所知道的康桥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本书出售、求购地址：https://www.jiaokey.com/book/detail/13037984.html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关键词搜索：https://www.jiaokey.com/tag/双桅船名家经典读本  我所知道的康桥.html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