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书名：婴幼儿健康红绿灯</w:t>
      </w:r>
    </w:p>
    <w:p>
      <w:r>
        <w:t>作者：郑泳泽，谢英彪主编；杨智盛，卢岗，戴永梅副主编；李红萍，张敏，金泰勲等编著</w:t>
      </w:r>
    </w:p>
    <w:p>
      <w:r>
        <w:t>出版社：北京：金盾出版社</w:t>
      </w:r>
    </w:p>
    <w:p>
      <w:r>
        <w:t>出版日期：2012.07</w:t>
      </w:r>
    </w:p>
    <w:p>
      <w:r>
        <w:t>总页数：294</w:t>
      </w:r>
    </w:p>
    <w:p>
      <w:r>
        <w:t>更多请访问教客网: www.jiaokey.com</w:t>
      </w:r>
    </w:p>
    <w:p>
      <w:r>
        <w:t>婴幼儿健康红绿灯 评论地址：https://www.jiaokey.com/book/detail/13037950.html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