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唐宋八大家传奇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唐宋八大家传奇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本书出售、求购地址：https://www.jiaokey.com/book/detail/13037942.html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唐宋八大家传奇.html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