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书名：张宝瑞武侠小说全集  太极英雄传</w:t>
      </w:r>
    </w:p>
    <w:p>
      <w:r>
        <w:t>作者：张宝瑞著</w:t>
      </w:r>
    </w:p>
    <w:p>
      <w:r>
        <w:t>出版社：北京：群众出版社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张宝瑞武侠小说全集  太极英雄传 评论地址：https://www.jiaokey.com/book/detail/13037938.html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