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人文主义建筑学  情趣史的研究</w:t>
      </w:r>
    </w:p>
    <w:p>
      <w:r>
        <w:rPr>
          <w:rFonts w:ascii="宋体" w:hAnsi="宋体" w:eastAsia="宋体"/>
          <w:sz w:val="24"/>
        </w:rPr>
        <w:t>（英）杰弗里·斯科特著；张钦楠译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人文主义建筑学  情趣史的研究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（英）杰弗里·斯科特著；张钦楠译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本书出售、求购地址：https://www.jiaokey.com/book/detail/13037927.html</w:t>
      </w:r>
    </w:p>
    <w:p>
      <w:r>
        <w:t>更多相关图书推荐：https://www.jiaokey.com</w:t>
      </w:r>
    </w:p>
    <w:p>
      <w:r>
        <w:t>（英）杰弗里·斯科特著；张钦楠译 其他作品：https://www.jiaokey.com/tag/（英）杰弗里·斯科特著；张钦楠译.html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关键词搜索：https://www.jiaokey.com/tag/人文主义建筑学  情趣史的研究.html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