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书名：超美手作发饰  发夹·发圈·发叉·发箍</w:t>
      </w:r>
    </w:p>
    <w:p>
      <w:r>
        <w:t>作者：汇思文化图书工作室编著</w:t>
      </w:r>
    </w:p>
    <w:p>
      <w:r>
        <w:t>出版社：青岛：青岛出版社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超美手作发饰  发夹·发圈·发叉·发箍 评论地址：https://www.jiaokey.com/book/detail/13037910.html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