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老子与道家  上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老子与道家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本书出售、求购地址：https://www.jiaokey.com/book/detail/13037899.html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关键词搜索：https://www.jiaokey.com/tag/老子与道家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