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奇妙的群体心理学  解读社会事件背后的心理密码</w:t>
      </w:r>
    </w:p>
    <w:p>
      <w:r>
        <w:rPr>
          <w:rFonts w:ascii="宋体" w:hAnsi="宋体" w:eastAsia="宋体"/>
          <w:sz w:val="24"/>
        </w:rPr>
        <w:t>祝卓宏等著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奇妙的群体心理学  解读社会事件背后的心理密码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本书出售、求购地址：https://www.jiaokey.com/book/detail/13037898.html</w:t>
      </w:r>
    </w:p>
    <w:p>
      <w:r>
        <w:t>更多相关图书推荐：https://www.jiaokey.com</w:t>
      </w:r>
    </w:p>
    <w:p>
      <w:r>
        <w:t>祝卓宏等著 其他作品：https://www.jiaokey.com/tag/祝卓宏等著.html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关键词搜索：https://www.jiaokey.com/tag/奇妙的群体心理学  解读社会事件背后的心理密码.html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