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书名：公司案件办案高效手册</w:t>
      </w:r>
    </w:p>
    <w:p>
      <w:r>
        <w:t>作者：本社编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总页数：400</w:t>
      </w:r>
    </w:p>
    <w:p>
      <w:r>
        <w:t>更多请访问教客网: www.jiaokey.com</w:t>
      </w:r>
    </w:p>
    <w:p>
      <w:r>
        <w:t>公司案件办案高效手册 评论地址：https://www.jiaokey.com/book/detail/13037876.html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