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书名：建筑家伊东丰雄  永远热情、前卫的“冒险家”</w:t>
      </w:r>
    </w:p>
    <w:p>
      <w:r>
        <w:t>作者：谢宗哲著</w:t>
      </w:r>
    </w:p>
    <w:p>
      <w:r>
        <w:t>出版社：北京：中国青年出版社</w:t>
      </w:r>
    </w:p>
    <w:p>
      <w:r>
        <w:t>出版日期：2012.08</w:t>
      </w:r>
    </w:p>
    <w:p>
      <w:r>
        <w:t>总页数：301</w:t>
      </w:r>
    </w:p>
    <w:p>
      <w:r>
        <w:t>更多请访问教客网: www.jiaokey.com</w:t>
      </w:r>
    </w:p>
    <w:p>
      <w:r>
        <w:t>建筑家伊东丰雄  永远热情、前卫的“冒险家” 评论地址：https://www.jiaokey.com/book/detail/13037872.html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