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不完善知识经济学  汇率和风险</w:t>
      </w:r>
    </w:p>
    <w:p>
      <w:r>
        <w:rPr>
          <w:rFonts w:ascii="宋体" w:hAnsi="宋体" w:eastAsia="宋体"/>
          <w:sz w:val="24"/>
        </w:rPr>
        <w:t>（美）罗曼·弗里德曼，（美）迈克尔·D·戈德堡著；陈冰，韩林芝译；陈冰校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不完善知识经济学  汇率和风险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（美）罗曼·弗里德曼，（美）迈克尔·D·戈德堡著；陈冰，韩林芝译；陈冰校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本书出售、求购地址：https://www.jiaokey.com/book/detail/13037867.html</w:t>
      </w:r>
    </w:p>
    <w:p>
      <w:r>
        <w:t>更多相关图书推荐：https://www.jiaokey.com</w:t>
      </w:r>
    </w:p>
    <w:p>
      <w:r>
        <w:t>（美）罗曼·弗里德曼，（美）迈克尔·D·戈德堡著；陈冰，韩林芝译；陈冰校 其他作品：https://www.jiaokey.com/tag/（美）罗曼·弗里德曼，（美）迈克尔·D·戈德堡著；陈冰，韩林芝译；陈冰校.html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关键词搜索：https://www.jiaokey.com/tag/不完善知识经济学  汇率和风险.html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