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如何才能让你的孩子有创意  轻松开启孩子的创意人生</w:t>
      </w:r>
    </w:p>
    <w:p>
      <w:r>
        <w:rPr>
          <w:rFonts w:ascii="宋体" w:hAnsi="宋体" w:eastAsia="宋体"/>
          <w:sz w:val="24"/>
        </w:rPr>
        <w:t>（韩）文贞华著；赵妍译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如何才能让你的孩子有创意  轻松开启孩子的创意人生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（韩）文贞华著；赵妍译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本书出售、求购地址：https://www.jiaokey.com/book/detail/13037859.html</w:t>
      </w:r>
    </w:p>
    <w:p>
      <w:r>
        <w:t>更多相关图书推荐：https://www.jiaokey.com</w:t>
      </w:r>
    </w:p>
    <w:p>
      <w:r>
        <w:t>（韩）文贞华著；赵妍译 其他作品：https://www.jiaokey.com/tag/（韩）文贞华著；赵妍译.html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关键词搜索：https://www.jiaokey.com/tag/如何才能让你的孩子有创意  轻松开启孩子的创意人生.html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