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八卦掌传奇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张宝瑞武侠小说全集  八卦掌传奇 评论地址：https://www.jiaokey.com/book/detail/13037853.html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