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书名：胶片的美好时代  北广“77摄”口述实录</w:t>
      </w:r>
    </w:p>
    <w:p>
      <w:r>
        <w:t>作者：朱冰著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总页数：266</w:t>
      </w:r>
    </w:p>
    <w:p>
      <w:r>
        <w:t>更多请访问教客网: www.jiaokey.com</w:t>
      </w:r>
    </w:p>
    <w:p>
      <w:r>
        <w:t>胶片的美好时代  北广“77摄”口述实录 评论地址：https://www.jiaokey.com/book/detail/13037843.html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