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书名：人生挺得住才精彩</w:t>
      </w:r>
    </w:p>
    <w:p>
      <w:r>
        <w:t>作者：林思威编著</w:t>
      </w:r>
    </w:p>
    <w:p>
      <w:r>
        <w:t>出版社：北京：中国华侨出版社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人生挺得住才精彩 评论地址：https://www.jiaokey.com/book/detail/13037811.html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