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流体力学的发展  边界层</w:t>
      </w:r>
    </w:p>
    <w:p>
      <w:r>
        <w:rPr>
          <w:rFonts w:ascii="宋体" w:hAnsi="宋体" w:eastAsia="宋体"/>
          <w:sz w:val="24"/>
        </w:rPr>
        <w:t>（日）谷一郎著；王世和，姚灼云译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流体力学的发展  边界层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（日）谷一郎著；王世和，姚灼云译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本书出售、求购地址：https://www.jiaokey.com/book/detail/13037773.html</w:t>
      </w:r>
    </w:p>
    <w:p>
      <w:r>
        <w:t>更多相关图书推荐：https://www.jiaokey.com</w:t>
      </w:r>
    </w:p>
    <w:p>
      <w:r>
        <w:t>（日）谷一郎著；王世和，姚灼云译 其他作品：https://www.jiaokey.com/tag/（日）谷一郎著；王世和，姚灼云译.html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关键词搜索：https://www.jiaokey.com/tag/流体力学的发展  边界层.html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