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数学解题技巧  第3卷  下</w:t>
      </w:r>
    </w:p>
    <w:p>
      <w:r>
        <w:rPr>
          <w:rFonts w:ascii="宋体" w:hAnsi="宋体" w:eastAsia="宋体"/>
          <w:sz w:val="24"/>
        </w:rPr>
        <w:t>（日）矢野健太郎著；安永德，马宝珊译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数学解题技巧  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（日）矢野健太郎著；安永德，马宝珊译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本书出售、求购地址：https://www.jiaokey.com/book/detail/13037767.html</w:t>
      </w:r>
    </w:p>
    <w:p>
      <w:r>
        <w:t>更多相关图书推荐：https://www.jiaokey.com</w:t>
      </w:r>
    </w:p>
    <w:p>
      <w:r>
        <w:t>（日）矢野健太郎著；安永德，马宝珊译 其他作品：https://www.jiaokey.com/tag/（日）矢野健太郎著；安永德，马宝珊译.html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关键词搜索：https://www.jiaokey.com/tag/数学解题技巧  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